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当代外国军队道德教育</w:t>
      </w:r>
    </w:p>
    <w:p>
      <w:r>
        <w:rPr>
          <w:rFonts w:ascii="宋体" w:hAnsi="宋体" w:eastAsia="宋体"/>
          <w:sz w:val="24"/>
        </w:rPr>
        <w:t>顾智明主编；仲彬，谈际尊，盖岩副主编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当代外国军队道德教育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顾智明主编；仲彬，谈际尊，盖岩副主编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本书出售、求购地址：https://www.jiaokey.com/book/detail/13148263.html</w:t>
      </w:r>
    </w:p>
    <w:p>
      <w:r>
        <w:t>更多相关图书推荐：https://www.jiaokey.com</w:t>
      </w:r>
    </w:p>
    <w:p>
      <w:r>
        <w:t>顾智明主编；仲彬，谈际尊，盖岩副主编 其他作品：https://www.jiaokey.com/tag/顾智明主编；仲彬，谈际尊，盖岩副主编.html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关键词搜索：https://www.jiaokey.com/tag/当代外国军队道德教育.html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