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</w:t>
      </w:r>
    </w:p>
    <w:p>
      <w:r>
        <w:t>作者：杨贺，杨娟，马静静主编；彭文艳，郑小龙副主编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总页数：239</w:t>
      </w:r>
    </w:p>
    <w:p>
      <w:r>
        <w:t>更多请访问教客网: www.jiaokey.com</w:t>
      </w:r>
    </w:p>
    <w:p>
      <w:r>
        <w:t>商务礼仪 评论地址：https://www.jiaokey.com/book/detail/13148284.html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