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书名：小零钱大妙用</w:t>
      </w:r>
    </w:p>
    <w:p>
      <w:r>
        <w:t>作者：（韩）徐志远著；（韩）诗恩京绘；贡春亭译</w:t>
      </w:r>
    </w:p>
    <w:p>
      <w:r>
        <w:t>出版社：北京:华夏出版社,2013.01</w:t>
      </w:r>
    </w:p>
    <w:p>
      <w:r>
        <w:t>出版日期：</w:t>
      </w:r>
    </w:p>
    <w:p>
      <w:r>
        <w:t>总页数：113</w:t>
      </w:r>
    </w:p>
    <w:p>
      <w:r>
        <w:t>更多请访问教客网: www.jiaokey.com</w:t>
      </w:r>
    </w:p>
    <w:p>
      <w:r>
        <w:t>小零钱大妙用 评论地址：https://www.jiaokey.com/book/detail/13148414.html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