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玉骐麟故事会  快乐的晚会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玉骐麟故事会  快乐的晚会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本书出售、求购地址：https://www.jiaokey.com/book/detail/13148486.html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关键词搜索：https://www.jiaokey.com/tag/玉骐麟故事会  快乐的晚会.html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