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玉骐麟故事会  爱美的小公鸡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玉骐麟故事会  爱美的小公鸡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本书出售、求购地址：https://www.jiaokey.com/book/detail/13148488.html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关键词搜索：https://www.jiaokey.com/tag/玉骐麟故事会  爱美的小公鸡.html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