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书名：李文笑熬亚当  下</w:t>
      </w:r>
    </w:p>
    <w:p>
      <w:r>
        <w:t>作者：（美）李文主编</w:t>
      </w:r>
    </w:p>
    <w:p>
      <w:r>
        <w:t>出版社：北京:大众文艺出版社,2006.09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李文笑熬亚当  下 评论地址：https://www.jiaokey.com/book/detail/13148821.html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