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化工单元操作  下  第4版</w:t>
      </w:r>
    </w:p>
    <w:p>
      <w:r>
        <w:rPr>
          <w:rFonts w:ascii="宋体" w:hAnsi="宋体" w:eastAsia="宋体"/>
          <w:sz w:val="24"/>
        </w:rPr>
        <w:t>Warren L.McCabe，Julian C.Smith，Peter Harriott著；龚邦仁译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化工单元操作  下  第4版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Warren L.McCabe，Julian C.Smith，Peter Harriott著；龚邦仁译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超级科技图书股份有限公司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本书出售、求购地址：https://www.jiaokey.com/book/detail/13149043.html</w:t>
      </w:r>
    </w:p>
    <w:p>
      <w:r>
        <w:t>更多相关图书推荐：https://www.jiaokey.com</w:t>
      </w:r>
    </w:p>
    <w:p>
      <w:r>
        <w:t>Warren L.McCabe，Julian C.Smith，Peter Harriott著；龚邦仁译 其他作品：https://www.jiaokey.com/tag/Warren L.McCabe，Julian C.Smith，Peter Harriott著；龚邦仁译.html</w:t>
      </w:r>
    </w:p>
    <w:p>
      <w:r>
        <w:t>超级科技图书股份有限公司 出版图书：https://www.jiaokey.com/tag/超级科技图书股份有限公司.html</w:t>
      </w:r>
    </w:p>
    <w:p>
      <w:r>
        <w:t>关键词搜索：https://www.jiaokey.com/tag/化工单元操作  下  第4版.html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