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书名：《新大学英语》视听说教程  教师用书  3</w:t>
      </w:r>
    </w:p>
    <w:p>
      <w:r>
        <w:t>作者：齐湘燕主编；刘建达总主编；张骏宇，陶玉梅，赵红辉副主编；崔华，李春琳，彭珍珠等编委</w:t>
      </w:r>
    </w:p>
    <w:p>
      <w:r>
        <w:t>出版社：武汉：武汉大学出版社</w:t>
      </w:r>
    </w:p>
    <w:p>
      <w:r>
        <w:t>出版日期：2012.05</w:t>
      </w:r>
    </w:p>
    <w:p>
      <w:r>
        <w:t>总页数：283</w:t>
      </w:r>
    </w:p>
    <w:p>
      <w:r>
        <w:t>更多请访问教客网: www.jiaokey.com</w:t>
      </w:r>
    </w:p>
    <w:p>
      <w:r>
        <w:t>《新大学英语》视听说教程  教师用书  3 评论地址：https://www.jiaokey.com/book/detail/13149094.html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