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书名：先锋英语综合教程  1</w:t>
      </w:r>
    </w:p>
    <w:p>
      <w:r>
        <w:t>作者：LAN LEBEAU GARETH REES原著；严明，战菊总主编；孙明明主编；胡颖慧，刘辉副主编；贺翰墨，梁博男，吕小媛编者</w:t>
      </w:r>
    </w:p>
    <w:p>
      <w:r>
        <w:t>出版社：北京：高等教育出版社</w:t>
      </w:r>
    </w:p>
    <w:p>
      <w:r>
        <w:t>出版日期：2012</w:t>
      </w:r>
    </w:p>
    <w:p>
      <w:r>
        <w:t>总页数：177</w:t>
      </w:r>
    </w:p>
    <w:p>
      <w:r>
        <w:t>更多请访问教客网: www.jiaokey.com</w:t>
      </w:r>
    </w:p>
    <w:p>
      <w:r>
        <w:t>先锋英语综合教程  1 评论地址：https://www.jiaokey.com/book/detail/13149107.html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