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书名：金融理论与政策  宏观经济分析视角</w:t>
      </w:r>
    </w:p>
    <w:p>
      <w:r>
        <w:t>作者：陈学彬主编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金融理论与政策  宏观经济分析视角 评论地址：https://www.jiaokey.com/book/detail/13149226.html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