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人文生态学  英文</w:t>
      </w:r>
    </w:p>
    <w:p>
      <w:r>
        <w:rPr>
          <w:rFonts w:ascii="宋体" w:hAnsi="宋体" w:eastAsia="宋体"/>
          <w:sz w:val="24"/>
        </w:rPr>
        <w:t>（波）安娜·辛尼阿斯卡，（波）拿破仑·沃兰斯基主编；黄忠彩总编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人文生态学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（波）安娜·辛尼阿斯卡，（波）拿破仑·沃兰斯基主编；黄忠彩总编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本书出售、求购地址：https://www.jiaokey.com/book/detail/13149286.html</w:t>
      </w:r>
    </w:p>
    <w:p>
      <w:r>
        <w:t>更多相关图书推荐：https://www.jiaokey.com</w:t>
      </w:r>
    </w:p>
    <w:p>
      <w:r>
        <w:t>（波）安娜·辛尼阿斯卡，（波）拿破仑·沃兰斯基主编；黄忠彩总编 其他作品：https://www.jiaokey.com/tag/（波）安娜·辛尼阿斯卡，（波）拿破仑·沃兰斯基主编；黄忠彩总编.html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关键词搜索：https://www.jiaokey.com/tag/人文生态学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