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书名：先锋英语同步练习  3</w:t>
      </w:r>
    </w:p>
    <w:p>
      <w:r>
        <w:t>作者：GRANT KEMPTON原著；严明，战菊总主编；孙广治主编；张艳密，张广钰副主编；韩丹丹，沈明哲，谢占丽编者</w:t>
      </w:r>
    </w:p>
    <w:p>
      <w:r>
        <w:t>出版社：北京：高等教育出版社</w:t>
      </w:r>
    </w:p>
    <w:p>
      <w:r>
        <w:t>出版日期：2012</w:t>
      </w:r>
    </w:p>
    <w:p>
      <w:r>
        <w:t>总页数：113</w:t>
      </w:r>
    </w:p>
    <w:p>
      <w:r>
        <w:t>更多请访问教客网: www.jiaokey.com</w:t>
      </w:r>
    </w:p>
    <w:p>
      <w:r>
        <w:t>先锋英语同步练习  3 评论地址：https://www.jiaokey.com/book/detail/13149321.html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