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书名：大学金砖英语读写教程  1</w:t>
      </w:r>
    </w:p>
    <w:p>
      <w:r>
        <w:t>作者：王健坤主编；栾岚，刘晓琳副主编；李良彦，刘晓琳，王健坤等编者；王正元总主编</w:t>
      </w:r>
    </w:p>
    <w:p>
      <w:r>
        <w:t>出版社：北京：对外经济贸易大学出版社</w:t>
      </w:r>
    </w:p>
    <w:p>
      <w:r>
        <w:t>出版日期：2012.07</w:t>
      </w:r>
    </w:p>
    <w:p>
      <w:r>
        <w:t>总页数：239</w:t>
      </w:r>
    </w:p>
    <w:p>
      <w:r>
        <w:t>更多请访问教客网: www.jiaokey.com</w:t>
      </w:r>
    </w:p>
    <w:p>
      <w:r>
        <w:t>大学金砖英语读写教程  1 评论地址：https://www.jiaokey.com/book/detail/13149347.html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