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新编分类饮冰室文集全编  卷1-4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新编分类饮冰室文集全编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本书出售、求购地址：https://www.jiaokey.com/book/detail/13149643.html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关键词搜索：https://www.jiaokey.com/tag/新编分类饮冰室文集全编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