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书名：张船山判牍</w:t>
      </w:r>
    </w:p>
    <w:p>
      <w:r>
        <w:t>作者：</w:t>
      </w:r>
    </w:p>
    <w:p>
      <w:r>
        <w:t>出版社：上海东亚书局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张船山判牍 评论地址：https://www.jiaokey.com/book/detail/13149707.html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