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作者：张放鸣著</w:t>
      </w:r>
    </w:p>
    <w:p>
      <w:r>
        <w:t>出版社：黄石西塞山诗社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浪迹天涯 评论地址：https://www.jiaokey.com/book/detail/13149977.html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