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书名：李季璠草书诗联选集</w:t>
      </w:r>
    </w:p>
    <w:p>
      <w:r>
        <w:t>作者：李季璠</w:t>
      </w:r>
    </w:p>
    <w:p>
      <w:r>
        <w:t>出版社：西塞山诗社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李季璠草书诗联选集 评论地址：https://www.jiaokey.com/book/detail/13150052.html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