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书名：黄石教育学院  继续教育资料汇编  2</w:t>
      </w:r>
    </w:p>
    <w:p>
      <w:r>
        <w:t>作者：张兆华，李金玉编</w:t>
      </w:r>
    </w:p>
    <w:p>
      <w:r>
        <w:t>出版社：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黄石教育学院  继续教育资料汇编  2 评论地址：https://www.jiaokey.com/book/detail/13150068.html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