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书名：简明英语语法教程练习册</w:t>
      </w:r>
    </w:p>
    <w:p>
      <w:r>
        <w:t>作者：李士芗，王振芳编</w:t>
      </w:r>
    </w:p>
    <w:p>
      <w:r>
        <w:t>出版社：北京：中央广播电视大学出版社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简明英语语法教程练习册 评论地址：https://www.jiaokey.com/book/detail/13150378.html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