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书名：市场型企业经营学</w:t>
      </w:r>
    </w:p>
    <w:p>
      <w:r>
        <w:t>作者：尉彭城，谢广居顾问；赵锋，李厚庭，孙勤，郝黎明，尉彭城，谢广居，姜树声，周开元，胡光居，魏长城编著者</w:t>
      </w:r>
    </w:p>
    <w:p>
      <w:r>
        <w:t>出版社：徐州：中国矿业大学出版社</w:t>
      </w:r>
    </w:p>
    <w:p>
      <w:r>
        <w:t>出版日期：1993.05</w:t>
      </w:r>
    </w:p>
    <w:p>
      <w:r>
        <w:t>总页数：409</w:t>
      </w:r>
    </w:p>
    <w:p>
      <w:r>
        <w:t>更多请访问教客网: www.jiaokey.com</w:t>
      </w:r>
    </w:p>
    <w:p>
      <w:r>
        <w:t>市场型企业经营学 评论地址：https://www.jiaokey.com/book/detail/13150427.html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