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书名：佩文斋书画谱  第2册</w:t>
      </w:r>
    </w:p>
    <w:p>
      <w:r>
        <w:t>作者：王原祁等</w:t>
      </w:r>
    </w:p>
    <w:p>
      <w:r>
        <w:t>出版社：北京市中国书店,1984.09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佩文斋书画谱  第2册 评论地址：https://www.jiaokey.com/book/detail/13150571.html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