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书名：朝霞灿烂夕阳红</w:t>
      </w:r>
    </w:p>
    <w:p>
      <w:r>
        <w:t>作者：骆斌著</w:t>
      </w:r>
    </w:p>
    <w:p>
      <w:r>
        <w:t>出版社：安庆市新宜印刷厂</w:t>
      </w:r>
    </w:p>
    <w:p>
      <w:r>
        <w:t>出版日期：2005.07</w:t>
      </w:r>
    </w:p>
    <w:p>
      <w:r>
        <w:t>总页数：111</w:t>
      </w:r>
    </w:p>
    <w:p>
      <w:r>
        <w:t>更多请访问教客网: www.jiaokey.com</w:t>
      </w:r>
    </w:p>
    <w:p>
      <w:r>
        <w:t>朝霞灿烂夕阳红 评论地址：https://www.jiaokey.com/book/detail/13150750.html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