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书名：街坊变迁  城市社区组织的国家性与社会性</w:t>
      </w:r>
    </w:p>
    <w:p>
      <w:r>
        <w:t>作者：余冰编</w:t>
      </w:r>
    </w:p>
    <w:p>
      <w:r>
        <w:t>出版社：北京：人民出版社</w:t>
      </w:r>
    </w:p>
    <w:p>
      <w:r>
        <w:t>出版日期：2012</w:t>
      </w:r>
    </w:p>
    <w:p>
      <w:r>
        <w:t>总页数：400</w:t>
      </w:r>
    </w:p>
    <w:p>
      <w:r>
        <w:t>更多请访问教客网: www.jiaokey.com</w:t>
      </w:r>
    </w:p>
    <w:p>
      <w:r>
        <w:t>街坊变迁  城市社区组织的国家性与社会性 评论地址：https://www.jiaokey.com/book/detail/13150764.html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