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书名：可以触摸的民国  袁世凯1916  悬崖上的龙椅</w:t>
      </w:r>
    </w:p>
    <w:p>
      <w:r>
        <w:t>作者：石之轩著</w:t>
      </w:r>
    </w:p>
    <w:p>
      <w:r>
        <w:t>出版社：西安：陕西人民出版社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可以触摸的民国  袁世凯1916  悬崖上的龙椅 评论地址：https://www.jiaokey.com/book/detail/13151807.html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