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七色花绘本  七色花童书馆  一切有心</w:t>
      </w:r>
    </w:p>
    <w:p>
      <w:r>
        <w:rPr>
          <w:rFonts w:ascii="宋体" w:hAnsi="宋体" w:eastAsia="宋体"/>
          <w:sz w:val="24"/>
        </w:rPr>
        <w:t>熊亮编文；马俐绘图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七色花绘本  七色花童书馆  一切有心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熊亮编文；马俐绘图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本书出售、求购地址：https://www.jiaokey.com/book/detail/13151925.html</w:t>
      </w:r>
    </w:p>
    <w:p>
      <w:r>
        <w:t>更多相关图书推荐：https://www.jiaokey.com</w:t>
      </w:r>
    </w:p>
    <w:p>
      <w:r>
        <w:t>熊亮编文；马俐绘图 其他作品：https://www.jiaokey.com/tag/熊亮编文；马俐绘图.html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关键词搜索：https://www.jiaokey.com/tag/七色花绘本  七色花童书馆  一切有心.html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