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2012中国民间记事年选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2012中国民间记事年选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本书出售、求购地址：https://www.jiaokey.com/book/detail/13151981.html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关键词搜索：https://www.jiaokey.com/tag/2012中国民间记事年选.html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