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巴巴爸爸的英语花园</w:t>
      </w:r>
    </w:p>
    <w:p>
      <w:r>
        <w:rPr>
          <w:rFonts w:ascii="宋体" w:hAnsi="宋体" w:eastAsia="宋体"/>
          <w:sz w:val="24"/>
        </w:rPr>
        <w:t>安娜特·缇森,德鲁斯·泰勒,谢逢蓓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巴巴爸爸的英语花园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安娜特·缇森,德鲁斯·泰勒,谢逢蓓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9787544827812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“可里可里可里，巴巴变！”在中国，这是曾经家喻户晓的动画台词。巴巴爸爸的形象由法国漫画家德鲁斯·泰勒和他的妻子安娜特·缇森所创作。系列图书的第一部《巴巴爸爸的诞生》出版于1970年，图书刚一问世就获得了英国文艺评论界的广泛赞誉，并在博洛尼亚书展上深受好评。1975年，法国和荷兰将巴巴爸爸的故事改编成动画片，即刻风靡全球。巴巴爸爸以他的独创性和幽默感，为全世界的大读者和小读者带来想象和欢乐。巴巴爸爸一家的和睦、温馨、相亲相爱，温暖着全球读者的心灵——从那时到现在。“巴巴爸爸认知故事系列”巧妙运用“巴巴爸爸”无所不能的变形特点，将读者带进一个想象丰富神奇的阅读情境之中。跟随巴巴爸爸，在安娜特·缇森和德鲁斯·泰勒编著的《巴巴爸爸认知故事系列：巴巴爸爸的英语花园》中，运用现场形象学习英语，体会情境学习的妙处。</w:t>
      </w:r>
    </w:p>
    <w:p/>
    <w:p>
      <w:r>
        <w:t>本书出售、求购地址：https://www.jiaokey.com/book/detail/13151997.html</w:t>
      </w:r>
    </w:p>
    <w:p>
      <w:r>
        <w:t>更多欧洲文学图书推荐：https://www.jiaokey.com</w:t>
      </w:r>
    </w:p>
    <w:p>
      <w:r>
        <w:t>安娜特·缇森,德鲁斯·泰勒,谢逢蓓 其他作品：https://www.jiaokey.com/tag/安娜特·缇森,德鲁斯·泰勒,谢逢蓓.html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关键词搜索：https://www.jiaokey.com/tag/儿童文学-图画故事-法国-现代.html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