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书名：阿尔菲出走记  麦克米伦世纪</w:t>
      </w:r>
    </w:p>
    <w:p>
      <w:r>
        <w:t>作者：（美）肯尼思·M·卡多文，（美）劳伦·卡斯蒂略图；代冬梅译</w:t>
      </w:r>
    </w:p>
    <w:p>
      <w:r>
        <w:t>出版社：南昌:二十一世纪出版社,2013.01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阿尔菲出走记  麦克米伦世纪 评论地址：https://www.jiaokey.com/book/detail/13152018.html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