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书名：藏起来的小种子  蔬菜</w:t>
      </w:r>
    </w:p>
    <w:p>
      <w:r>
        <w:t>作者：皇星漫画编著</w:t>
      </w:r>
    </w:p>
    <w:p>
      <w:r>
        <w:t>出版社：北京：中国纺织出版社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藏起来的小种子  蔬菜 评论地址：https://www.jiaokey.com/book/detail/13152020.html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