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书名：股经  中国资本市场的第一本股市奇书  下</w:t>
      </w:r>
    </w:p>
    <w:p>
      <w:r>
        <w:t>作者：叶国英著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总页数：225</w:t>
      </w:r>
    </w:p>
    <w:p>
      <w:r>
        <w:t>更多请访问教客网: www.jiaokey.com</w:t>
      </w:r>
    </w:p>
    <w:p>
      <w:r>
        <w:t>股经  中国资本市场的第一本股市奇书  下 评论地址：https://www.jiaokey.com/book/detail/13152083.html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