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插图珍藏版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本书出售、求购地址：https://www.jiaokey.com/book/detail/13152113.html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关键词搜索：https://www.jiaokey.com/tag/西洋史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