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书名：聪明羊点金术  股市寻宝图</w:t>
      </w:r>
    </w:p>
    <w:p>
      <w:r>
        <w:t>作者：李宝赢编</w:t>
      </w:r>
    </w:p>
    <w:p>
      <w:r>
        <w:t>出版社：广州:广东经济出版社,2012.11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聪明羊点金术  股市寻宝图 评论地址：https://www.jiaokey.com/book/detail/13152132.html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