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书名：股票交易赢利核心  生码通信</w:t>
      </w:r>
    </w:p>
    <w:p>
      <w:r>
        <w:t>作者：叶作西著</w:t>
      </w:r>
    </w:p>
    <w:p>
      <w:r>
        <w:t>出版社：北京：中国经济出版社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股票交易赢利核心  生码通信 评论地址：https://www.jiaokey.com/book/detail/13152156.html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