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当我穿上水手服  麦克米伦世纪</w:t>
      </w:r>
    </w:p>
    <w:p>
      <w:r>
        <w:rPr>
          <w:rFonts w:ascii="宋体" w:hAnsi="宋体" w:eastAsia="宋体"/>
          <w:sz w:val="24"/>
        </w:rPr>
        <w:t>（美）尤里·舒利瓦茨作，彭懿，杨玲玲译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当我穿上水手服  麦克米伦世纪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（美）尤里·舒利瓦茨作，彭懿，杨玲玲译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本书出售、求购地址：https://www.jiaokey.com/book/detail/13152166.html</w:t>
      </w:r>
    </w:p>
    <w:p>
      <w:r>
        <w:t>更多相关图书推荐：https://www.jiaokey.com</w:t>
      </w:r>
    </w:p>
    <w:p>
      <w:r>
        <w:t>（美）尤里·舒利瓦茨作，彭懿，杨玲玲译 其他作品：https://www.jiaokey.com/tag/（美）尤里·舒利瓦茨作，彭懿，杨玲玲译.html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关键词搜索：https://www.jiaokey.com/tag/当我穿上水手服  麦克米伦世纪.html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