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营造环境而非控制孩子  情商教育新主张</w:t>
      </w:r>
    </w:p>
    <w:p>
      <w:r>
        <w:rPr>
          <w:rFonts w:ascii="宋体" w:hAnsi="宋体" w:eastAsia="宋体"/>
          <w:sz w:val="24"/>
        </w:rPr>
        <w:t>（美）阿迪科特著；卢文清译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营造环境而非控制孩子  情商教育新主张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（美）阿迪科特著；卢文清译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本书出售、求购地址：https://www.jiaokey.com/book/detail/13152199.html</w:t>
      </w:r>
    </w:p>
    <w:p>
      <w:r>
        <w:t>更多相关图书推荐：https://www.jiaokey.com</w:t>
      </w:r>
    </w:p>
    <w:p>
      <w:r>
        <w:t>（美）阿迪科特著；卢文清译 其他作品：https://www.jiaokey.com/tag/（美）阿迪科特著；卢文清译.html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关键词搜索：https://www.jiaokey.com/tag/营造环境而非控制孩子  情商教育新主张.html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