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书名：常识之败  2  法兴银行危机始末</w:t>
      </w:r>
    </w:p>
    <w:p>
      <w:r>
        <w:t>作者：（法）勒布雷著；吴瑶译</w:t>
      </w:r>
    </w:p>
    <w:p>
      <w:r>
        <w:t>出版社：南京:译林出版社,2013.01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常识之败  2  法兴银行危机始末 评论地址：https://www.jiaokey.com/book/detail/13152245.html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