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书名：激发孩子创新发现的启发故事馆</w:t>
      </w:r>
    </w:p>
    <w:p>
      <w:r>
        <w:t>作者：赵亚娟编</w:t>
      </w:r>
    </w:p>
    <w:p>
      <w:r>
        <w:t>出版社：长春：吉林摄影出版社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激发孩子创新发现的启发故事馆 评论地址：https://www.jiaokey.com/book/detail/13152247.html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