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漂亮公主打败了小怪兽  美绘版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漂亮公主打败了小怪兽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本书出售、求购地址：https://www.jiaokey.com/book/detail/13152256.html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关键词搜索：https://www.jiaokey.com/tag/漂亮公主打败了小怪兽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