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猪猪大闯关</w:t>
      </w:r>
    </w:p>
    <w:p>
      <w:r>
        <w:t>作者：（芬）巴斯特绘；唐华译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愤怒的小鸟  猪猪大闯关 评论地址：https://www.jiaokey.com/book/detail/13152326.html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