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书名：愤怒的小鸟  长嘴绿涂鸦书</w:t>
      </w:r>
    </w:p>
    <w:p>
      <w:r>
        <w:t>作者：（芬）贝尔奥绘；唐华译</w:t>
      </w:r>
    </w:p>
    <w:p>
      <w:r>
        <w:t>出版社：北京：东方出版社</w:t>
      </w:r>
    </w:p>
    <w:p>
      <w:r>
        <w:t>出版日期：2013</w:t>
      </w:r>
    </w:p>
    <w:p>
      <w:r>
        <w:t>总页数：102</w:t>
      </w:r>
    </w:p>
    <w:p>
      <w:r>
        <w:t>更多请访问教客网: www.jiaokey.com</w:t>
      </w:r>
    </w:p>
    <w:p>
      <w:r>
        <w:t>愤怒的小鸟  长嘴绿涂鸦书 评论地址：https://www.jiaokey.com/book/detail/13152328.html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