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书名：古墓探秘大全集  超值典藏版大全集</w:t>
      </w:r>
    </w:p>
    <w:p>
      <w:r>
        <w:t>作者：丛书编委会编著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古墓探秘大全集  超值典藏版大全集 评论地址：https://www.jiaokey.com/book/detail/13152340.html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