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飞镖黄涂鸦书</w:t>
      </w:r>
    </w:p>
    <w:p>
      <w:r>
        <w:t>作者：（芬）阿瑞斯绘；唐华译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飞镖黄涂鸦书 评论地址：https://www.jiaokey.com/book/detail/13152346.html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