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书名：圣手能医  华佗的故事</w:t>
      </w:r>
    </w:p>
    <w:p>
      <w:r>
        <w:t>作者：管成学，赵骥民主编；陈湘萍，胡乃平编著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总页数：120</w:t>
      </w:r>
    </w:p>
    <w:p>
      <w:r>
        <w:t>更多请访问教客网: www.jiaokey.com</w:t>
      </w:r>
    </w:p>
    <w:p>
      <w:r>
        <w:t>圣手能医  华佗的故事 评论地址：https://www.jiaokey.com/book/detail/13152367.html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