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书名：不朽的失眠  张晓风散文中英对照</w:t>
      </w:r>
    </w:p>
    <w:p>
      <w:r>
        <w:t>作者：张晓风著；彭镜禧，吴敏嘉，康士林等译</w:t>
      </w:r>
    </w:p>
    <w:p>
      <w:r>
        <w:t>出版社：九歌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不朽的失眠  张晓风散文中英对照 评论地址：https://www.jiaokey.com/book/detail/13152556.html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