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书名：初探福尔摩沙  荷兰笔记</w:t>
      </w:r>
    </w:p>
    <w:p>
      <w:r>
        <w:t>作者：叶春荣编译</w:t>
      </w:r>
    </w:p>
    <w:p>
      <w:r>
        <w:t>出版社：台南市政府文化局</w:t>
      </w:r>
    </w:p>
    <w:p>
      <w:r>
        <w:t>出版日期：2011</w:t>
      </w:r>
    </w:p>
    <w:p>
      <w:r>
        <w:t>总页数：217</w:t>
      </w:r>
    </w:p>
    <w:p>
      <w:r>
        <w:t>更多请访问教客网: www.jiaokey.com</w:t>
      </w:r>
    </w:p>
    <w:p>
      <w:r>
        <w:t>初探福尔摩沙  荷兰笔记 评论地址：https://www.jiaokey.com/book/detail/13152615.html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