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书名：预见未来  王伯达的思考力与全球五大浪潮</w:t>
      </w:r>
    </w:p>
    <w:p>
      <w:r>
        <w:t>作者：王伯达著</w:t>
      </w:r>
    </w:p>
    <w:p>
      <w:r>
        <w:t>出版社：天下远见出版股份有限公司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预见未来  王伯达的思考力与全球五大浪潮 评论地址：https://www.jiaokey.com/book/detail/13153073.html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