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日知录集释五种  菰中随笔  32卷  序1卷  目次1卷  上  序  目次  正书  卷1-19</w:t>
      </w:r>
    </w:p>
    <w:p>
      <w:r>
        <w:rPr>
          <w:rFonts w:ascii="宋体" w:hAnsi="宋体" w:eastAsia="宋体"/>
          <w:sz w:val="24"/>
        </w:rPr>
        <w:t>（明）顾炎武，（清）黄汝成等撰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日知录集释五种  菰中随笔  32卷  序1卷  目次1卷  上  序  目次  正书  卷1-19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（明）顾炎武，（清）黄汝成等撰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本书出售、求购地址：https://www.jiaokey.com/book/detail/13153167.html</w:t>
      </w:r>
    </w:p>
    <w:p>
      <w:r>
        <w:t>更多相关图书推荐：https://www.jiaokey.com</w:t>
      </w:r>
    </w:p>
    <w:p>
      <w:r>
        <w:t>（明）顾炎武，（清）黄汝成等撰 其他作品：https://www.jiaokey.com/tag/（明）顾炎武，（清）黄汝成等撰.html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关键词搜索：https://www.jiaokey.com/tag/日知录集释五种  菰中随笔  32卷  序1卷  目次1卷  上  序  目次  正书  卷1-19.html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