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IFRS与ROC GAAP之差异分析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IFRS与ROC GAAP之差异分析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冠恒国际企业管理顾问股份有限公司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本书出售、求购地址：https://www.jiaokey.com/book/detail/13153250.html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冠恒国际企业管理顾问股份有限公司 出版图书：https://www.jiaokey.com/tag/冠恒国际企业管理顾问股份有限公司.html</w:t>
      </w:r>
    </w:p>
    <w:p>
      <w:r>
        <w:t>关键词搜索：https://www.jiaokey.com/tag/IFRS与ROC GAAP之差异分析.html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