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书名：静默的光  低吟的风  王大闳先生</w:t>
      </w:r>
    </w:p>
    <w:p>
      <w:r>
        <w:t>作者：徐明松，倪安宇著</w:t>
      </w:r>
    </w:p>
    <w:p>
      <w:r>
        <w:t>出版社：远景出版事业有限公司</w:t>
      </w:r>
    </w:p>
    <w:p>
      <w:r>
        <w:t>出版日期：2012</w:t>
      </w:r>
    </w:p>
    <w:p>
      <w:r>
        <w:t>总页数：267</w:t>
      </w:r>
    </w:p>
    <w:p>
      <w:r>
        <w:t>更多请访问教客网: www.jiaokey.com</w:t>
      </w:r>
    </w:p>
    <w:p>
      <w:r>
        <w:t>静默的光  低吟的风  王大闳先生 评论地址：https://www.jiaokey.com/book/detail/13153251.html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