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书名：厦大图书报  第1卷  第5期</w:t>
      </w:r>
    </w:p>
    <w:p>
      <w:r>
        <w:t>作者：</w:t>
      </w:r>
    </w:p>
    <w:p>
      <w:r>
        <w:t>出版社：厦门大学图书馆,1936.03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厦大图书报  第1卷  第5期 评论地址：https://www.jiaokey.com/book/detail/13153293.html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